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ancient egypt    </w:t>
      </w:r>
      <w:r>
        <w:t xml:space="preserve">   king tuts tomb    </w:t>
      </w:r>
      <w:r>
        <w:t xml:space="preserve">   tutankhamun    </w:t>
      </w:r>
      <w:r>
        <w:t xml:space="preserve">   isis    </w:t>
      </w:r>
      <w:r>
        <w:t xml:space="preserve">   sekhmet    </w:t>
      </w:r>
      <w:r>
        <w:t xml:space="preserve">   scarab beetle    </w:t>
      </w:r>
      <w:r>
        <w:t xml:space="preserve">   cats    </w:t>
      </w:r>
      <w:r>
        <w:t xml:space="preserve">   temple    </w:t>
      </w:r>
      <w:r>
        <w:t xml:space="preserve">   great sphinx    </w:t>
      </w:r>
      <w:r>
        <w:t xml:space="preserve">   pyramid    </w:t>
      </w:r>
      <w:r>
        <w:t xml:space="preserve">   goddess    </w:t>
      </w:r>
      <w:r>
        <w:t xml:space="preserve">   egypt    </w:t>
      </w:r>
      <w:r>
        <w:t xml:space="preserve">   nile    </w:t>
      </w:r>
      <w:r>
        <w:t xml:space="preserve">   hieroglyphics    </w:t>
      </w:r>
      <w:r>
        <w:t xml:space="preserve">   pharaoh    </w:t>
      </w:r>
      <w:r>
        <w:t xml:space="preserve">   embalm    </w:t>
      </w:r>
      <w:r>
        <w:t xml:space="preserve">   cleopatara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2021-10-11T01:10:55Z</dcterms:created>
  <dcterms:modified xsi:type="dcterms:W3CDTF">2021-10-11T01:10:55Z</dcterms:modified>
</cp:coreProperties>
</file>