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Heiroglyph    </w:t>
      </w:r>
      <w:r>
        <w:t xml:space="preserve">   Pyramid    </w:t>
      </w:r>
      <w:r>
        <w:t xml:space="preserve">   Cairo    </w:t>
      </w:r>
      <w:r>
        <w:t xml:space="preserve">   Ramases    </w:t>
      </w:r>
      <w:r>
        <w:t xml:space="preserve">   Tutankhamon    </w:t>
      </w:r>
      <w:r>
        <w:t xml:space="preserve">   Cleopatra    </w:t>
      </w:r>
      <w:r>
        <w:t xml:space="preserve">   The Nile    </w:t>
      </w:r>
      <w:r>
        <w:t xml:space="preserve">   Shabti    </w:t>
      </w:r>
      <w:r>
        <w:t xml:space="preserve">   Obelisk    </w:t>
      </w:r>
      <w:r>
        <w:t xml:space="preserve">   Mummy    </w:t>
      </w:r>
      <w:r>
        <w:t xml:space="preserve">   Dung Beetle    </w:t>
      </w:r>
      <w:r>
        <w:t xml:space="preserve">   Tomb    </w:t>
      </w:r>
      <w:r>
        <w:t xml:space="preserve">   Pharaoh    </w:t>
      </w:r>
      <w:r>
        <w:t xml:space="preserve">   Egypt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2021-10-11T01:10:57Z</dcterms:created>
  <dcterms:modified xsi:type="dcterms:W3CDTF">2021-10-11T01:10:57Z</dcterms:modified>
</cp:coreProperties>
</file>