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Brain and Intestines were _______ during mummification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Children wouldn't wear _______ until the age of six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Both Men and Women wore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Ancient Civilisation ________ Toothpaste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Most ________ were built by nobles, as they got paid.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Many Egyptian pharaohs were __________ and way overweight.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 were mummified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_________ was very important to the Ancient Civilisation.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men and women ______ had equal rights.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used mouldy bread to help with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every person was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Sphinx was made to _____ the Pyramids of Giza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always played _____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Barley ____ was a very common drink.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great Pyramids have a consistent temperature of _____ Degrees Celsius.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Ancient Civilisation lasted for ____ then three thousand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Tutankhamen was the youngest _______.</w:t>
            </w:r>
          </w:p>
        </w:tc>
      </w:tr>
    </w:tbl>
    <w:p>
      <w:pPr>
        <w:pStyle w:val="WordBankMedium"/>
      </w:pPr>
      <w:r>
        <w:t xml:space="preserve">   Afterlife    </w:t>
      </w:r>
      <w:r>
        <w:t xml:space="preserve">   Mummified     </w:t>
      </w:r>
      <w:r>
        <w:t xml:space="preserve">   Pharaoh     </w:t>
      </w:r>
      <w:r>
        <w:t xml:space="preserve">   Beer    </w:t>
      </w:r>
      <w:r>
        <w:t xml:space="preserve">   Makeup    </w:t>
      </w:r>
      <w:r>
        <w:t xml:space="preserve">   Twenty    </w:t>
      </w:r>
      <w:r>
        <w:t xml:space="preserve">   Infections    </w:t>
      </w:r>
      <w:r>
        <w:t xml:space="preserve">   Almost    </w:t>
      </w:r>
      <w:r>
        <w:t xml:space="preserve">   Unhealthy    </w:t>
      </w:r>
      <w:r>
        <w:t xml:space="preserve">   More    </w:t>
      </w:r>
      <w:r>
        <w:t xml:space="preserve">   Invented    </w:t>
      </w:r>
      <w:r>
        <w:t xml:space="preserve">   Removed     </w:t>
      </w:r>
      <w:r>
        <w:t xml:space="preserve">   Animals     </w:t>
      </w:r>
      <w:r>
        <w:t xml:space="preserve">   Guard     </w:t>
      </w:r>
      <w:r>
        <w:t xml:space="preserve">   Clothes    </w:t>
      </w:r>
      <w:r>
        <w:t xml:space="preserve">   Board     </w:t>
      </w:r>
      <w:r>
        <w:t xml:space="preserve">   Pyramids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2021-10-11T01:10:41Z</dcterms:created>
  <dcterms:modified xsi:type="dcterms:W3CDTF">2021-10-11T01:10:41Z</dcterms:modified>
</cp:coreProperties>
</file>