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ANKH    </w:t>
      </w:r>
      <w:r>
        <w:t xml:space="preserve">   EGYPTIAN    </w:t>
      </w:r>
      <w:r>
        <w:t xml:space="preserve">   GIZA    </w:t>
      </w:r>
      <w:r>
        <w:t xml:space="preserve">   GODS    </w:t>
      </w:r>
      <w:r>
        <w:t xml:space="preserve">   MUMMY    </w:t>
      </w:r>
      <w:r>
        <w:t xml:space="preserve">   MUMMIFICATION    </w:t>
      </w:r>
      <w:r>
        <w:t xml:space="preserve">   PHARAOH    </w:t>
      </w:r>
      <w:r>
        <w:t xml:space="preserve">   PRESERVED    </w:t>
      </w:r>
      <w:r>
        <w:t xml:space="preserve">   PYRAMIDS    </w:t>
      </w:r>
      <w:r>
        <w:t xml:space="preserve">   SLAVERY    </w:t>
      </w:r>
      <w:r>
        <w:t xml:space="preserve">   SARCOPHAGUS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2021-10-11T01:11:00Z</dcterms:created>
  <dcterms:modified xsi:type="dcterms:W3CDTF">2021-10-11T01:11:00Z</dcterms:modified>
</cp:coreProperties>
</file>