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Egyptian symbol for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3D shape found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sacred building used for religious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tall, slender, four sided stone pillar that is shaped from a single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name of a famous egyptian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 pharaoh that is well known for his power in leading?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capital of ancient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pharaoh that started ruling at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on of the biggest rivers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stone coffin in ancient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sea located in the north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plant that is known for making paper in Ancient Egypt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room or object to bury a rich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called to write with a picture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material used to wrap the mummy’s up in the mummification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 beetle that the ancient Egyptians scared away?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2021-10-11T01:10:50Z</dcterms:created>
  <dcterms:modified xsi:type="dcterms:W3CDTF">2021-10-11T01:10:50Z</dcterms:modified>
</cp:coreProperties>
</file>