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Cleo Patra    </w:t>
      </w:r>
      <w:r>
        <w:t xml:space="preserve">   Rock art    </w:t>
      </w:r>
      <w:r>
        <w:t xml:space="preserve">   Nile river    </w:t>
      </w:r>
      <w:r>
        <w:t xml:space="preserve">   Hot    </w:t>
      </w:r>
      <w:r>
        <w:t xml:space="preserve">   Temples    </w:t>
      </w:r>
      <w:r>
        <w:t xml:space="preserve">   Isis    </w:t>
      </w:r>
      <w:r>
        <w:t xml:space="preserve">   Pyramid    </w:t>
      </w:r>
      <w:r>
        <w:t xml:space="preserve">   Sand    </w:t>
      </w:r>
      <w:r>
        <w:t xml:space="preserve">   Desert    </w:t>
      </w:r>
      <w:r>
        <w:t xml:space="preserve">   Ancient    </w:t>
      </w:r>
      <w:r>
        <w:t xml:space="preserve">   Mummies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2021-10-11T01:10:04Z</dcterms:created>
  <dcterms:modified xsi:type="dcterms:W3CDTF">2021-10-11T01:10:04Z</dcterms:modified>
</cp:coreProperties>
</file>