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artwork    </w:t>
      </w:r>
      <w:r>
        <w:t xml:space="preserve">   history    </w:t>
      </w:r>
      <w:r>
        <w:t xml:space="preserve">   symbols    </w:t>
      </w:r>
      <w:r>
        <w:t xml:space="preserve">   papyrus    </w:t>
      </w:r>
      <w:r>
        <w:t xml:space="preserve">   drawings    </w:t>
      </w:r>
      <w:r>
        <w:t xml:space="preserve">   predynastic    </w:t>
      </w:r>
      <w:r>
        <w:t xml:space="preserve">   architecture    </w:t>
      </w:r>
      <w:r>
        <w:t xml:space="preserve">   paintings    </w:t>
      </w:r>
      <w:r>
        <w:t xml:space="preserve">   pharaohs    </w:t>
      </w:r>
      <w:r>
        <w:t xml:space="preserve">   pyramid    </w:t>
      </w:r>
      <w:r>
        <w:t xml:space="preserve">   monuments    </w:t>
      </w:r>
      <w:r>
        <w:t xml:space="preserve">   narmer    </w:t>
      </w:r>
      <w:r>
        <w:t xml:space="preserve">   architect    </w:t>
      </w:r>
      <w:r>
        <w:t xml:space="preserve">   portraits    </w:t>
      </w:r>
      <w:r>
        <w:t xml:space="preserve">   Greek    </w:t>
      </w:r>
      <w:r>
        <w:t xml:space="preserve">   art    </w:t>
      </w:r>
      <w:r>
        <w:t xml:space="preserve">   Egypt    </w:t>
      </w:r>
      <w:r>
        <w:t xml:space="preserve">   Nefertari    </w:t>
      </w:r>
      <w:r>
        <w:t xml:space="preserve">   sculpture    </w:t>
      </w:r>
      <w:r>
        <w:t xml:space="preserve">   Sphinx    </w:t>
      </w:r>
      <w:r>
        <w:t xml:space="preserve">   Tutankhamen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2021-10-11T01:11:04Z</dcterms:created>
  <dcterms:modified xsi:type="dcterms:W3CDTF">2021-10-11T01:11:04Z</dcterms:modified>
</cp:coreProperties>
</file>