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Egyptian form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pyramids and sphinx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god of wisdom and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crown of Upper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planting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pharaohs symbol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sacred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people that wrote everything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paper made out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concurred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to a person when they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temporary houses used when the Nile River flooded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shallow rocky areas in the Nile River that are difficult to take a boat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youngest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flood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the pharaohs marry to keep the blood line 'pure'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fine particles of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tools that they used to plant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harvesting 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2021-10-11T01:09:32Z</dcterms:created>
  <dcterms:modified xsi:type="dcterms:W3CDTF">2021-10-11T01:09:32Z</dcterms:modified>
</cp:coreProperties>
</file>