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aswan dam    </w:t>
      </w:r>
      <w:r>
        <w:t xml:space="preserve">   fertile    </w:t>
      </w:r>
      <w:r>
        <w:t xml:space="preserve">   kohl    </w:t>
      </w:r>
      <w:r>
        <w:t xml:space="preserve">   trade    </w:t>
      </w:r>
      <w:r>
        <w:t xml:space="preserve">   desert    </w:t>
      </w:r>
      <w:r>
        <w:t xml:space="preserve">   mummification    </w:t>
      </w:r>
      <w:r>
        <w:t xml:space="preserve">   tomb    </w:t>
      </w:r>
      <w:r>
        <w:t xml:space="preserve">   Rosetta stone    </w:t>
      </w:r>
      <w:r>
        <w:t xml:space="preserve">   hieroglyphs    </w:t>
      </w:r>
      <w:r>
        <w:t xml:space="preserve">   clay    </w:t>
      </w:r>
      <w:r>
        <w:t xml:space="preserve">   loincloth    </w:t>
      </w:r>
      <w:r>
        <w:t xml:space="preserve">   silt    </w:t>
      </w:r>
      <w:r>
        <w:t xml:space="preserve">   lower    </w:t>
      </w:r>
      <w:r>
        <w:t xml:space="preserve">   upper    </w:t>
      </w:r>
      <w:r>
        <w:t xml:space="preserve">   narmer    </w:t>
      </w:r>
      <w:r>
        <w:t xml:space="preserve">   menes    </w:t>
      </w:r>
      <w:r>
        <w:t xml:space="preserve">   hatshepsut    </w:t>
      </w:r>
      <w:r>
        <w:t xml:space="preserve">   tutankhamun    </w:t>
      </w:r>
      <w:r>
        <w:t xml:space="preserve">   giza    </w:t>
      </w:r>
      <w:r>
        <w:t xml:space="preserve">   pyramid    </w:t>
      </w:r>
      <w:r>
        <w:t xml:space="preserve">   polytheism    </w:t>
      </w:r>
      <w:r>
        <w:t xml:space="preserve">   priest    </w:t>
      </w:r>
      <w:r>
        <w:t xml:space="preserve">   scribe    </w:t>
      </w:r>
      <w:r>
        <w:t xml:space="preserve">   reeds    </w:t>
      </w:r>
      <w:r>
        <w:t xml:space="preserve">   linen    </w:t>
      </w:r>
      <w:r>
        <w:t xml:space="preserve">   flax    </w:t>
      </w:r>
      <w:r>
        <w:t xml:space="preserve">   Papyrus    </w:t>
      </w:r>
      <w:r>
        <w:t xml:space="preserve">   Pharaoh    </w:t>
      </w:r>
      <w:r>
        <w:t xml:space="preserve">   Irrigation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2021-10-11T01:11:11Z</dcterms:created>
  <dcterms:modified xsi:type="dcterms:W3CDTF">2021-10-11T01:11:11Z</dcterms:modified>
</cp:coreProperties>
</file>