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body which has been preserved or dried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 and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used to write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triangular building built as Egyptian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embalming.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Egyptian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scribes.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Africa's greatest rivers - which flows into the Mediterranean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2021-10-11T01:09:09Z</dcterms:created>
  <dcterms:modified xsi:type="dcterms:W3CDTF">2021-10-11T01:09:09Z</dcterms:modified>
</cp:coreProperties>
</file>