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head dress    </w:t>
      </w:r>
      <w:r>
        <w:t xml:space="preserve">   Ancient Egypt    </w:t>
      </w:r>
      <w:r>
        <w:t xml:space="preserve">   Cairo    </w:t>
      </w:r>
      <w:r>
        <w:t xml:space="preserve">   canopic jar    </w:t>
      </w:r>
      <w:r>
        <w:t xml:space="preserve">   embalmer    </w:t>
      </w:r>
      <w:r>
        <w:t xml:space="preserve">   hieroglyphics    </w:t>
      </w:r>
      <w:r>
        <w:t xml:space="preserve">   Jewellery    </w:t>
      </w:r>
      <w:r>
        <w:t xml:space="preserve">   mummification    </w:t>
      </w:r>
      <w:r>
        <w:t xml:space="preserve">   papyrus    </w:t>
      </w:r>
      <w:r>
        <w:t xml:space="preserve">   pharaoh    </w:t>
      </w:r>
      <w:r>
        <w:t xml:space="preserve">   pyramid    </w:t>
      </w:r>
      <w:r>
        <w:t xml:space="preserve">   River Nile    </w:t>
      </w:r>
      <w:r>
        <w:t xml:space="preserve">   sarcophagus    </w:t>
      </w:r>
      <w:r>
        <w:t xml:space="preserve">   scribes    </w:t>
      </w:r>
      <w:r>
        <w:t xml:space="preserve">   sphinx    </w:t>
      </w:r>
      <w:r>
        <w:t xml:space="preserve">   tomb    </w:t>
      </w:r>
      <w:r>
        <w:t xml:space="preserve">   tutankhamun    </w:t>
      </w:r>
      <w:r>
        <w:t xml:space="preserve">   Valley of the 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2021-10-11T01:11:14Z</dcterms:created>
  <dcterms:modified xsi:type="dcterms:W3CDTF">2021-10-11T01:11:14Z</dcterms:modified>
</cp:coreProperties>
</file>