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wore this as recognition of kingship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famous desert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first king of the unified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Egyptians believed that they would go there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temple was built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landform that is created where a river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the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family of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Houses were made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the old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provided for the needs of the wealthy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 was founded by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usually the only person allowed in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Egyptian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Egyptians would sleep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Egyptians thought of it as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the smallest room in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Fertile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 families would use it as a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Egypt's main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2021-10-11T01:09:14Z</dcterms:created>
  <dcterms:modified xsi:type="dcterms:W3CDTF">2021-10-11T01:09:14Z</dcterms:modified>
</cp:coreProperties>
</file>