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Ruler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ancient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Fine sand or other material carried by running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Burial place for kings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process in which the skin and flesh of a corpse can be preserved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mythical Egyptian beast with the body of a lion and the head of a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 waterfall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Hand operating device to lift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mouth of the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copies out documents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2021-10-11T01:10:56Z</dcterms:created>
  <dcterms:modified xsi:type="dcterms:W3CDTF">2021-10-11T01:10:56Z</dcterms:modified>
</cp:coreProperties>
</file>