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famous pharaoh of the old Kingdom said to be cruel.  Known mostly for the Great Pyramids built to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tall pillar of granite with a pyramid on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rapids along the Nile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triangular-shaped area of silt at the river's mouth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Embalming and drying a dead body and wrapping it as a mummy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Period of Egyptian history in which pharaohs were very powerful and the only period in which pyramids were constructed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Stone with writing carved into it that helped people understand and translate hieroglyphics.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Title used by kings of Egypt.  Means "Great House"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1st pharaoh. United upper and lower Egypt and built the city of Memphis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reed that grew in the Nile which was used to make paper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2021-10-11T01:11:01Z</dcterms:created>
  <dcterms:modified xsi:type="dcterms:W3CDTF">2021-10-11T01:11:01Z</dcterms:modified>
</cp:coreProperties>
</file>