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making a mummy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Egyptian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triangular building built as Egyptian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Egyptian symbol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oval frame used to surround the  name of any important person in 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famous Egyptian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dead body wrapped in linen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sacred building used for religious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Egyptian statue having the body of a lion and the head of a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of writing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tall four-sided stone pillar shaped from a single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building or room used for 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boy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boy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for an Egyptian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Africa's greatest rivers that flows into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sun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2021-10-11T01:11:03Z</dcterms:created>
  <dcterms:modified xsi:type="dcterms:W3CDTF">2021-10-11T01:11:03Z</dcterms:modified>
</cp:coreProperties>
</file>