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SCRIBE    </w:t>
      </w:r>
      <w:r>
        <w:t xml:space="preserve">   PAPYRUS    </w:t>
      </w:r>
      <w:r>
        <w:t xml:space="preserve">   MUMMY    </w:t>
      </w:r>
      <w:r>
        <w:t xml:space="preserve">   VIZIER    </w:t>
      </w:r>
      <w:r>
        <w:t xml:space="preserve">   PEASANTS    </w:t>
      </w:r>
      <w:r>
        <w:t xml:space="preserve">   RAMSES    </w:t>
      </w:r>
      <w:r>
        <w:t xml:space="preserve">   HATSHEPSUT    </w:t>
      </w:r>
      <w:r>
        <w:t xml:space="preserve">   MEDITERRANEAN    </w:t>
      </w:r>
      <w:r>
        <w:t xml:space="preserve">   NILE    </w:t>
      </w:r>
      <w:r>
        <w:t xml:space="preserve">   PYRAMID    </w:t>
      </w:r>
      <w:r>
        <w:t xml:space="preserve">   VEGETATION    </w:t>
      </w:r>
      <w:r>
        <w:t xml:space="preserve">   HIEROGLYPH    </w:t>
      </w:r>
      <w:r>
        <w:t xml:space="preserve">   SUPREME    </w:t>
      </w:r>
      <w:r>
        <w:t xml:space="preserve">   PHARAOH    </w:t>
      </w:r>
      <w:r>
        <w:t xml:space="preserve">   TOPOGRAPHY    </w:t>
      </w:r>
      <w:r>
        <w:t xml:space="preserve">   NEUTRAL    </w:t>
      </w:r>
      <w:r>
        <w:t xml:space="preserve">   TREATY    </w:t>
      </w:r>
      <w:r>
        <w:t xml:space="preserve">   CANAAN    </w:t>
      </w:r>
      <w:r>
        <w:t xml:space="preserve">   DIVERSE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2021-10-11T01:11:16Z</dcterms:created>
  <dcterms:modified xsi:type="dcterms:W3CDTF">2021-10-11T01:11:16Z</dcterms:modified>
</cp:coreProperties>
</file>