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longest river in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word for plant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most important environmental factor in early human settlements?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kingdom flourished about 1500 B.C.E. It is located south of Egypt along the Nile River.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Nile ends in a marshy delta and empties into this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desert located between the Nile River and the Red Sea.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describes the shape and elevation of the 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These are natural barriers against invaders due to harsh hot weather and sandstorms.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Farmers preferred this area for their crops because they were flat and had rich soil.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material prepared in Ancient Egypt from the stem of a water plant.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2021-10-11T01:10:49Z</dcterms:created>
  <dcterms:modified xsi:type="dcterms:W3CDTF">2021-10-11T01:10:49Z</dcterms:modified>
</cp:coreProperties>
</file>