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along the Nile river in today's northern Sudan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Geographically consisted northern Nile and Nile delta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of mixed Semitic and Asian descent who invaded Egypt and settled in the Nile delta circa 1640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ancient Egyptian history between the 16th century BC and the 11th century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as the boy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given by archeologists to the earlier periods of a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god originally connected with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river in Egypt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given its name in the 3rd millennium CB when Egypt obtained its peak in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in which the skin and flesh of a corpse can be preserved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Sometimes described as dynasty 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or denoting a group of Niger–Congo languages spoken in central and southern Africa, including Swahili, Xhosa, and Zulu.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designating or pertaining to a pictographic script, particularly that of the ancient Egyptians, in which many of the symbols are conventionalized, recognizable pictures of the things represented.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used as a tomb for ancient pharaohs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Afroasiatic language of Egypt descended from ancient Egyptian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society or government in which the father or eldest male is head of the family and descent is traced through the male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ruler in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ancient ruined city in North Egypt, on the Nile delta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ancient city in Upper Egypt, on the Nile, whose ruins are located in the modern towns of Karnak and Luxor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Period of Reunification occurred between 2000bc and 1700bc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2021-10-11T01:09:18Z</dcterms:created>
  <dcterms:modified xsi:type="dcterms:W3CDTF">2021-10-11T01:09:18Z</dcterms:modified>
</cp:coreProperties>
</file>