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strip of land, on both sides of the Nile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Sacred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means ruler of foreign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northernmost region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along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for large amounts of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became a pharoh at the age of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means father or eldest male is head of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deceased human or animal whose skin and organs are pulled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Known as the Period of Reunification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ruler of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Referred to as the Egyptian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oldest cities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most used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by archaeologists to the earliest periods of a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language of the Copts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largest rivers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Identified as the God of afterlife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 as the waset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Built as tombs for the country's pharohs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2021-10-11T01:09:23Z</dcterms:created>
  <dcterms:modified xsi:type="dcterms:W3CDTF">2021-10-11T01:09:23Z</dcterms:modified>
</cp:coreProperties>
</file>