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 looked to as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earliest civilizations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2700-2200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Southern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15th dynasty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Egyptian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1500-712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2050-1800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Northern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Tombs for a pharaoh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before someone was buried to preserve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Earliest periods of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is traced to the male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Suburb outside of Cairo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Youngest pharaoh with most complete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the Middle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2021-10-11T01:09:25Z</dcterms:created>
  <dcterms:modified xsi:type="dcterms:W3CDTF">2021-10-11T01:09:25Z</dcterms:modified>
</cp:coreProperties>
</file>