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Akhenaten    </w:t>
      </w:r>
      <w:r>
        <w:t xml:space="preserve">   Amun    </w:t>
      </w:r>
      <w:r>
        <w:t xml:space="preserve">   Ancient    </w:t>
      </w:r>
      <w:r>
        <w:t xml:space="preserve">   Anubis    </w:t>
      </w:r>
      <w:r>
        <w:t xml:space="preserve">   Bast    </w:t>
      </w:r>
      <w:r>
        <w:t xml:space="preserve">   Bastet    </w:t>
      </w:r>
      <w:r>
        <w:t xml:space="preserve">   Black Land    </w:t>
      </w:r>
      <w:r>
        <w:t xml:space="preserve">   Canopic Jars    </w:t>
      </w:r>
      <w:r>
        <w:t xml:space="preserve">   Cats    </w:t>
      </w:r>
      <w:r>
        <w:t xml:space="preserve">   Cleopatra    </w:t>
      </w:r>
      <w:r>
        <w:t xml:space="preserve">   Craftsmen    </w:t>
      </w:r>
      <w:r>
        <w:t xml:space="preserve">   Crocodile    </w:t>
      </w:r>
      <w:r>
        <w:t xml:space="preserve">   Egypt    </w:t>
      </w:r>
      <w:r>
        <w:t xml:space="preserve">   Geb    </w:t>
      </w:r>
      <w:r>
        <w:t xml:space="preserve">   Gods    </w:t>
      </w:r>
      <w:r>
        <w:t xml:space="preserve">   Hathor    </w:t>
      </w:r>
      <w:r>
        <w:t xml:space="preserve">   Heket    </w:t>
      </w:r>
      <w:r>
        <w:t xml:space="preserve">   Hieroglypics    </w:t>
      </w:r>
      <w:r>
        <w:t xml:space="preserve">   High Priest    </w:t>
      </w:r>
      <w:r>
        <w:t xml:space="preserve">   Hippo    </w:t>
      </w:r>
      <w:r>
        <w:t xml:space="preserve">   Horus    </w:t>
      </w:r>
      <w:r>
        <w:t xml:space="preserve">   Howard Carter    </w:t>
      </w:r>
      <w:r>
        <w:t xml:space="preserve">   Jackals    </w:t>
      </w:r>
      <w:r>
        <w:t xml:space="preserve">   Kheper    </w:t>
      </w:r>
      <w:r>
        <w:t xml:space="preserve">   Lord Carnarvon    </w:t>
      </w:r>
      <w:r>
        <w:t xml:space="preserve">   Memphis    </w:t>
      </w:r>
      <w:r>
        <w:t xml:space="preserve">   Mummies    </w:t>
      </w:r>
      <w:r>
        <w:t xml:space="preserve">   Narmer    </w:t>
      </w:r>
      <w:r>
        <w:t xml:space="preserve">   Nefertit    </w:t>
      </w:r>
      <w:r>
        <w:t xml:space="preserve">   Nile    </w:t>
      </w:r>
      <w:r>
        <w:t xml:space="preserve">   Officials    </w:t>
      </w:r>
      <w:r>
        <w:t xml:space="preserve">   Papyrus Reed    </w:t>
      </w:r>
      <w:r>
        <w:t xml:space="preserve">   Pharaoh    </w:t>
      </w:r>
      <w:r>
        <w:t xml:space="preserve">   Pyramid    </w:t>
      </w:r>
      <w:r>
        <w:t xml:space="preserve">   Ra    </w:t>
      </w:r>
      <w:r>
        <w:t xml:space="preserve">   Ramesses    </w:t>
      </w:r>
      <w:r>
        <w:t xml:space="preserve">   Red Land    </w:t>
      </w:r>
      <w:r>
        <w:t xml:space="preserve">   Rosetta Stone    </w:t>
      </w:r>
      <w:r>
        <w:t xml:space="preserve">   Scarab    </w:t>
      </w:r>
      <w:r>
        <w:t xml:space="preserve">   Scribes    </w:t>
      </w:r>
      <w:r>
        <w:t xml:space="preserve">   Sekmet    </w:t>
      </w:r>
      <w:r>
        <w:t xml:space="preserve">   Slaves    </w:t>
      </w:r>
      <w:r>
        <w:t xml:space="preserve">   Sphinx    </w:t>
      </w:r>
      <w:r>
        <w:t xml:space="preserve">   Tefnut    </w:t>
      </w:r>
      <w:r>
        <w:t xml:space="preserve">   Thebes    </w:t>
      </w:r>
      <w:r>
        <w:t xml:space="preserve">   Thoth    </w:t>
      </w:r>
      <w:r>
        <w:t xml:space="preserve">   Tutenkhamun    </w:t>
      </w:r>
      <w:r>
        <w:t xml:space="preserve">   Vizers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2021-10-11T01:11:19Z</dcterms:created>
  <dcterms:modified xsi:type="dcterms:W3CDTF">2021-10-11T01:11:19Z</dcterms:modified>
</cp:coreProperties>
</file>