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Assyrians    </w:t>
      </w:r>
      <w:r>
        <w:t xml:space="preserve">   Chaldean    </w:t>
      </w:r>
      <w:r>
        <w:t xml:space="preserve">   Empire    </w:t>
      </w:r>
      <w:r>
        <w:t xml:space="preserve">   Hierarchy    </w:t>
      </w:r>
      <w:r>
        <w:t xml:space="preserve">   Mesopotamia    </w:t>
      </w:r>
      <w:r>
        <w:t xml:space="preserve">   Monotheistic    </w:t>
      </w:r>
      <w:r>
        <w:t xml:space="preserve">   Phoenicians    </w:t>
      </w:r>
      <w:r>
        <w:t xml:space="preserve">   Plateau    </w:t>
      </w:r>
      <w:r>
        <w:t xml:space="preserve">   Sumerians    </w:t>
      </w:r>
      <w:r>
        <w:t xml:space="preserve">   Surplus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2021-10-11T01:11:22Z</dcterms:created>
  <dcterms:modified xsi:type="dcterms:W3CDTF">2021-10-11T01:11:22Z</dcterms:modified>
</cp:coreProperties>
</file>