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northernmost region of Egypt the fertile Nile Delta, between Upper Egypt and the Mediterranean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building with four sloping triangles-shaped sides; built as royal tombs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reigning female pharaoh in Egypt, ruling for 20 years in the 15th century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the Kings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strip of land on both sides of the Nile that extends between Nubia and downriver to Lower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world's largest river, which flows northward through east africa into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rules for a child until the child is old enough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dead body preserved in lifelike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pharaoh before the kingdom got conquered by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and other written symbols that stand for ideas, things 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flat fan-shaped land made of silt deposited at the mouth of the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during which Egypt reached the height of its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egyptians were farmers, servants, or ________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rulers from the from the same family or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soil found on river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control over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early form of paper made from a reed plant found in the marshy areas of the Nile delta; the plant used to make 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the stars and other objects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tall, four-sided, narrow tapering monument which ends in a pyramid-like shape or pyramidion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Ancient Egyptian city; the site of the Great Pyramid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2021-10-11T01:10:51Z</dcterms:created>
  <dcterms:modified xsi:type="dcterms:W3CDTF">2021-10-11T01:10:51Z</dcterms:modified>
</cp:coreProperties>
</file>