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they tracked the flooding of the Nile River (365 days).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 that covers most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the shadows to track the passing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of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A____________ characteristic describes the land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______________is something given or done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A________________ characteristics is what the people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ruler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Fertile rich soil found along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that ancient Egyptians farmed.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 that was used to create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that ancient Egyptians got what they couldn't from where they lived.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2021-10-11T01:10:54Z</dcterms:created>
  <dcterms:modified xsi:type="dcterms:W3CDTF">2021-10-11T01:10:54Z</dcterms:modified>
</cp:coreProperties>
</file>