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heiroglyphics    </w:t>
      </w:r>
      <w:r>
        <w:t xml:space="preserve">   afterlife    </w:t>
      </w:r>
      <w:r>
        <w:t xml:space="preserve">   mummification    </w:t>
      </w:r>
      <w:r>
        <w:t xml:space="preserve">   sarcophagus    </w:t>
      </w:r>
      <w:r>
        <w:t xml:space="preserve">   artefacts    </w:t>
      </w:r>
      <w:r>
        <w:t xml:space="preserve">   abides    </w:t>
      </w:r>
      <w:r>
        <w:t xml:space="preserve">   nile    </w:t>
      </w:r>
      <w:r>
        <w:t xml:space="preserve">   egypt    </w:t>
      </w:r>
      <w:r>
        <w:t xml:space="preserve">   tutankhamun    </w:t>
      </w:r>
      <w:r>
        <w:t xml:space="preserve">   slave    </w:t>
      </w:r>
      <w:r>
        <w:t xml:space="preserve">   plough    </w:t>
      </w:r>
      <w:r>
        <w:t xml:space="preserve">   pharaoh    </w:t>
      </w:r>
      <w:r>
        <w:t xml:space="preserve">   coffin    </w:t>
      </w:r>
      <w:r>
        <w:t xml:space="preserve">   sphinx    </w:t>
      </w:r>
      <w:r>
        <w:t xml:space="preserve">   pyramid    </w:t>
      </w:r>
      <w:r>
        <w:t xml:space="preserve">   cleopatra    </w:t>
      </w:r>
      <w:r>
        <w:t xml:space="preserve">   scarab beetle    </w:t>
      </w:r>
      <w:r>
        <w:t xml:space="preserve">   mummy    </w:t>
      </w:r>
      <w:r>
        <w:t xml:space="preserve">   mattock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2021-10-11T01:11:26Z</dcterms:created>
  <dcterms:modified xsi:type="dcterms:W3CDTF">2021-10-11T01:11:26Z</dcterms:modified>
</cp:coreProperties>
</file>