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tomb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boy 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of ancient Egypt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branch of multiple rivers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unfinished obelisk was supposed to compliment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unfinished obelisk is located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been preserved after death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can read and write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sided pillar made of stone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grass like water plant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2021-10-11T01:10:56Z</dcterms:created>
  <dcterms:modified xsi:type="dcterms:W3CDTF">2021-10-11T01:10:56Z</dcterms:modified>
</cp:coreProperties>
</file>