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goddess of 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the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devine embalmer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Hidden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goddess of war and healing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true pharaoh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of Vengeance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ruler of Eygpt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of knowledge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famous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mother of Godess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2021-10-11T01:10:58Z</dcterms:created>
  <dcterms:modified xsi:type="dcterms:W3CDTF">2021-10-11T01:10:58Z</dcterms:modified>
</cp:coreProperties>
</file>