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SPHINX    </w:t>
      </w:r>
      <w:r>
        <w:t xml:space="preserve">   DESERT    </w:t>
      </w:r>
      <w:r>
        <w:t xml:space="preserve">   TUTANKHAMUN    </w:t>
      </w:r>
      <w:r>
        <w:t xml:space="preserve">   TOMBS    </w:t>
      </w:r>
      <w:r>
        <w:t xml:space="preserve">   TEMPLES    </w:t>
      </w:r>
      <w:r>
        <w:t xml:space="preserve">   RIVERNILE    </w:t>
      </w:r>
      <w:r>
        <w:t xml:space="preserve">   MUMMY    </w:t>
      </w:r>
      <w:r>
        <w:t xml:space="preserve">   SLAVES    </w:t>
      </w:r>
      <w:r>
        <w:t xml:space="preserve">   PHAROAH    </w:t>
      </w:r>
      <w:r>
        <w:t xml:space="preserve">   PYRAMIDS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2021-10-11T01:10:08Z</dcterms:created>
  <dcterms:modified xsi:type="dcterms:W3CDTF">2021-10-11T01:10:08Z</dcterms:modified>
</cp:coreProperties>
</file>