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TUT    </w:t>
      </w:r>
      <w:r>
        <w:t xml:space="preserve">   KING    </w:t>
      </w:r>
      <w:r>
        <w:t xml:space="preserve">   GIZA    </w:t>
      </w:r>
      <w:r>
        <w:t xml:space="preserve">   RIVER    </w:t>
      </w:r>
      <w:r>
        <w:t xml:space="preserve">   NILE    </w:t>
      </w:r>
      <w:r>
        <w:t xml:space="preserve">   SPHINX    </w:t>
      </w:r>
      <w:r>
        <w:t xml:space="preserve">   MUMMY    </w:t>
      </w:r>
      <w:r>
        <w:t xml:space="preserve">   TEMPLE    </w:t>
      </w:r>
      <w:r>
        <w:t xml:space="preserve">   PYRAMIDS    </w:t>
      </w:r>
      <w:r>
        <w:t xml:space="preserve">   HIEROGLYPHICS    </w:t>
      </w:r>
      <w:r>
        <w:t xml:space="preserve">   AFRICA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</dc:title>
  <dcterms:created xsi:type="dcterms:W3CDTF">2021-10-11T01:11:33Z</dcterms:created>
  <dcterms:modified xsi:type="dcterms:W3CDTF">2021-10-11T01:11:33Z</dcterms:modified>
</cp:coreProperties>
</file>