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Camels    </w:t>
      </w:r>
      <w:r>
        <w:t xml:space="preserve">   Nile    </w:t>
      </w:r>
      <w:r>
        <w:t xml:space="preserve">   Memphis    </w:t>
      </w:r>
      <w:r>
        <w:t xml:space="preserve">   Rosetta Stone    </w:t>
      </w:r>
      <w:r>
        <w:t xml:space="preserve">   Sphinx    </w:t>
      </w:r>
      <w:r>
        <w:t xml:space="preserve">   Desert    </w:t>
      </w:r>
      <w:r>
        <w:t xml:space="preserve">   Cleopatria    </w:t>
      </w:r>
      <w:r>
        <w:t xml:space="preserve">   Tutankhamun    </w:t>
      </w:r>
      <w:r>
        <w:t xml:space="preserve">   Irrigation    </w:t>
      </w:r>
      <w:r>
        <w:t xml:space="preserve">   Rameses    </w:t>
      </w:r>
      <w:r>
        <w:t xml:space="preserve">   Papyrus    </w:t>
      </w:r>
      <w:r>
        <w:t xml:space="preserve">   Hieroglyphics    </w:t>
      </w:r>
      <w:r>
        <w:t xml:space="preserve">   Mummy    </w:t>
      </w:r>
      <w:r>
        <w:t xml:space="preserve">   Tomb    </w:t>
      </w:r>
      <w:r>
        <w:t xml:space="preserve">   Pyramids    </w:t>
      </w:r>
      <w:r>
        <w:t xml:space="preserve">   Dynasty    </w:t>
      </w:r>
      <w:r>
        <w:t xml:space="preserve">   Pharaoh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2021-10-11T01:11:35Z</dcterms:created>
  <dcterms:modified xsi:type="dcterms:W3CDTF">2021-10-11T01:11:35Z</dcterms:modified>
</cp:coreProperties>
</file>