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Mediterranean Sea    </w:t>
      </w:r>
      <w:r>
        <w:t xml:space="preserve">   Pharaoh    </w:t>
      </w:r>
      <w:r>
        <w:t xml:space="preserve">   Giza    </w:t>
      </w:r>
      <w:r>
        <w:t xml:space="preserve">   Archaeologists    </w:t>
      </w:r>
      <w:r>
        <w:t xml:space="preserve">   Geometry    </w:t>
      </w:r>
      <w:r>
        <w:t xml:space="preserve">   Alexandria    </w:t>
      </w:r>
      <w:r>
        <w:t xml:space="preserve">   Cleopatra    </w:t>
      </w:r>
      <w:r>
        <w:t xml:space="preserve">   Papyrus    </w:t>
      </w:r>
      <w:r>
        <w:t xml:space="preserve">   Hieroglyphics    </w:t>
      </w:r>
      <w:r>
        <w:t xml:space="preserve">   Afterlife    </w:t>
      </w:r>
      <w:r>
        <w:t xml:space="preserve">   Temples    </w:t>
      </w:r>
      <w:r>
        <w:t xml:space="preserve">   Chariot    </w:t>
      </w:r>
      <w:r>
        <w:t xml:space="preserve">   Mummification    </w:t>
      </w:r>
      <w:r>
        <w:t xml:space="preserve">   Agriculture    </w:t>
      </w:r>
      <w:r>
        <w:t xml:space="preserve">   Sphinx    </w:t>
      </w:r>
      <w:r>
        <w:t xml:space="preserve">   Empire    </w:t>
      </w:r>
      <w:r>
        <w:t xml:space="preserve">   Tutankhamun    </w:t>
      </w:r>
      <w:r>
        <w:t xml:space="preserve">   Cairo    </w:t>
      </w:r>
      <w:r>
        <w:t xml:space="preserve">   Nile    </w:t>
      </w:r>
      <w:r>
        <w:t xml:space="preserve">   Pyramids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2021-10-11T01:11:45Z</dcterms:created>
  <dcterms:modified xsi:type="dcterms:W3CDTF">2021-10-11T01:11:45Z</dcterms:modified>
</cp:coreProperties>
</file>