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they use to make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Egyptians ruler before taken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that the Egyptians used to haul water from the river to somewhere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someone has died and been wrapped up what what would you call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stone that explorers found in a temple with three different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of eternity(beetle).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 statue made of stone that is half man half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building that the Egyptians used as a burial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cursive form of Egypt's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 a coffin.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Egypt's rulers (king tut).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Egyptians would use (blank) to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document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Clay tablet that represents the pharaohs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river that the Egyptians used for many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life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has trained hard to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ruler of Egypt.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2021-10-11T01:09:39Z</dcterms:created>
  <dcterms:modified xsi:type="dcterms:W3CDTF">2021-10-11T01:09:39Z</dcterms:modified>
</cp:coreProperties>
</file>