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Afterlife    </w:t>
      </w:r>
      <w:r>
        <w:t xml:space="preserve">   Egypt    </w:t>
      </w:r>
      <w:r>
        <w:t xml:space="preserve">   Giza    </w:t>
      </w:r>
      <w:r>
        <w:t xml:space="preserve">   God    </w:t>
      </w:r>
      <w:r>
        <w:t xml:space="preserve">   Gold    </w:t>
      </w:r>
      <w:r>
        <w:t xml:space="preserve">   Kingdom    </w:t>
      </w:r>
      <w:r>
        <w:t xml:space="preserve">   Mummy    </w:t>
      </w:r>
      <w:r>
        <w:t xml:space="preserve">   Nileriver    </w:t>
      </w:r>
      <w:r>
        <w:t xml:space="preserve">   Red Sea    </w:t>
      </w:r>
      <w:r>
        <w:t xml:space="preserve">   Sand    </w:t>
      </w:r>
      <w:r>
        <w:t xml:space="preserve">   Scroll    </w:t>
      </w:r>
      <w:r>
        <w:t xml:space="preserve">   Symbol    </w:t>
      </w:r>
      <w:r>
        <w:t xml:space="preserve">   Temple    </w:t>
      </w:r>
      <w:r>
        <w:t xml:space="preserve">   Tomb    </w:t>
      </w:r>
      <w:r>
        <w:t xml:space="preserve">   Traditionals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2021-10-11T01:10:18Z</dcterms:created>
  <dcterms:modified xsi:type="dcterms:W3CDTF">2021-10-11T01:10:18Z</dcterms:modified>
</cp:coreProperties>
</file>