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God was the Sun God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Cleopatra was not Egyptian.  She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cleanliness both men and women ____________ their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brain was pulled through this during embalming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Egyptian women could own 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Were included in some ancient Egyptian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Egyptian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Developed the first _______  so they could predict the Nile's flooding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Site of the three largest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survivor of the Seven Wonders of the Ancient World is Egypt's______.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Both boy and girl children were considered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Bodies were _____________ in an ibu as part of mummification.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Preserved Egyptian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pyramids were shaped to resemble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men and women wore eye make-up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believed ancient Egyptians were the first to _____ wounds closed.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were considered bad omens and were associated with the evil god Seth.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the first breath _________ with a pelleted mixture of frankincense, myrrh, cinnamon, and honey.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 beetle was sacred to the Egyptians and represented 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Unlike most rivers, the ________ flows south to north.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2021-10-11T01:09:44Z</dcterms:created>
  <dcterms:modified xsi:type="dcterms:W3CDTF">2021-10-11T01:09:44Z</dcterms:modified>
</cp:coreProperties>
</file>