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560 km from 3.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Luxor used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the egyptians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Piza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Airco - An Egyptian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Valley of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Egyptian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God's temple is at Edfu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cat half Pharaoh?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2021-10-11T01:11:04Z</dcterms:created>
  <dcterms:modified xsi:type="dcterms:W3CDTF">2021-10-11T01:11:04Z</dcterms:modified>
</cp:coreProperties>
</file>