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Nubia between the first and second Nile cataracts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yellow-brown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of ancient Nubia between the second and sixth cataracts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dead body reserved in lifelike condition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worker who is skilled crafting goods by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water; strong flood or rush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mouth of a river or sediment is deposited by flowing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"black land" referring to the black fertile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rulers of the same family or ethnic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of the kings of ancient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2021-10-11T01:09:48Z</dcterms:created>
  <dcterms:modified xsi:type="dcterms:W3CDTF">2021-10-11T01:09:48Z</dcterms:modified>
</cp:coreProperties>
</file>