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 is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write on this type of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a girl usually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 is in this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in your home to honour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take water to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 of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Paid to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writes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2021-10-11T01:09:50Z</dcterms:created>
  <dcterms:modified xsi:type="dcterms:W3CDTF">2021-10-11T01:09:50Z</dcterms:modified>
</cp:coreProperties>
</file>