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consort    </w:t>
      </w:r>
      <w:r>
        <w:t xml:space="preserve">   alongside    </w:t>
      </w:r>
      <w:r>
        <w:t xml:space="preserve">   pharaoh    </w:t>
      </w:r>
      <w:r>
        <w:t xml:space="preserve">   successor    </w:t>
      </w:r>
      <w:r>
        <w:t xml:space="preserve">   considered    </w:t>
      </w:r>
      <w:r>
        <w:t xml:space="preserve">   evidence    </w:t>
      </w:r>
      <w:r>
        <w:t xml:space="preserve">   civil service    </w:t>
      </w:r>
      <w:r>
        <w:t xml:space="preserve">   profession    </w:t>
      </w:r>
      <w:r>
        <w:t xml:space="preserve">   scribe    </w:t>
      </w:r>
      <w:r>
        <w:t xml:space="preserve">   literacy    </w:t>
      </w:r>
      <w:r>
        <w:t xml:space="preserve">   officials    </w:t>
      </w:r>
      <w:r>
        <w:t xml:space="preserve">   ancient    </w:t>
      </w:r>
      <w:r>
        <w:t xml:space="preserve">   harvest    </w:t>
      </w:r>
      <w:r>
        <w:t xml:space="preserve">   trodden    </w:t>
      </w:r>
      <w:r>
        <w:t xml:space="preserve">   estate    </w:t>
      </w:r>
      <w:r>
        <w:t xml:space="preserve">   peasant    </w:t>
      </w:r>
      <w:r>
        <w:t xml:space="preserve">   perhaps    </w:t>
      </w:r>
      <w:r>
        <w:t xml:space="preserve">   achievement    </w:t>
      </w:r>
      <w:r>
        <w:t xml:space="preserve">   tomb    </w:t>
      </w:r>
      <w:r>
        <w:t xml:space="preserve">   influential    </w:t>
      </w:r>
      <w:r>
        <w:t xml:space="preserve">   civilization    </w:t>
      </w:r>
      <w:r>
        <w:t xml:space="preserve">   diversity    </w:t>
      </w:r>
      <w:r>
        <w:t xml:space="preserve">   stereotype    </w:t>
      </w:r>
      <w:r>
        <w:t xml:space="preserve">   race    </w:t>
      </w:r>
      <w:r>
        <w:t xml:space="preserve">   tradition    </w:t>
      </w:r>
      <w:r>
        <w:t xml:space="preserve">   belief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2021-10-11T01:11:50Z</dcterms:created>
  <dcterms:modified xsi:type="dcterms:W3CDTF">2021-10-11T01:11:50Z</dcterms:modified>
</cp:coreProperties>
</file>