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Branches of the Nile River that look like a flower going into the Mediterranean Sea.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water bucket that the Egyptians used to get water from the Nile River.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longest river in the world that was the main water source for Egyptians.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Rulers that come from one family.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Picture and sound symbols the Egyptians used as a writing system.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Wild rapids in the Nile River that are formed by narrow cliffs and boulders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alone.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king of Upper Egypt.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reed plant used to make baskets, sandals, river rafts, and paper.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come together.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2021-10-11T01:09:56Z</dcterms:created>
  <dcterms:modified xsi:type="dcterms:W3CDTF">2021-10-11T01:09:56Z</dcterms:modified>
</cp:coreProperties>
</file>