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power    </w:t>
      </w:r>
      <w:r>
        <w:t xml:space="preserve">   Goddess    </w:t>
      </w:r>
      <w:r>
        <w:t xml:space="preserve">   Egyptian    </w:t>
      </w:r>
      <w:r>
        <w:t xml:space="preserve">   nile    </w:t>
      </w:r>
      <w:r>
        <w:t xml:space="preserve">   treasure    </w:t>
      </w:r>
      <w:r>
        <w:t xml:space="preserve">   queens    </w:t>
      </w:r>
      <w:r>
        <w:t xml:space="preserve">   battles    </w:t>
      </w:r>
      <w:r>
        <w:t xml:space="preserve">   mummy    </w:t>
      </w:r>
      <w:r>
        <w:t xml:space="preserve">   tomb    </w:t>
      </w:r>
      <w:r>
        <w:t xml:space="preserve">   mummification    </w:t>
      </w:r>
      <w:r>
        <w:t xml:space="preserve">   Gods    </w:t>
      </w:r>
      <w:r>
        <w:t xml:space="preserve">   pyramid    </w:t>
      </w:r>
      <w:r>
        <w:t xml:space="preserve">   Pharaoh    </w:t>
      </w:r>
      <w:r>
        <w:t xml:space="preserve">   hieroglyphics    </w:t>
      </w:r>
      <w:r>
        <w:t xml:space="preserve">   egypt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2021-10-11T01:10:23Z</dcterms:created>
  <dcterms:modified xsi:type="dcterms:W3CDTF">2021-10-11T01:10:23Z</dcterms:modified>
</cp:coreProperties>
</file>