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great Egyptian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rapid.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Egyptian writing system, using pictures.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famous archaeological finds of a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Specially treated bodies wrapped in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pharaoh to rule Upper and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used for the king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from rich and powerful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binding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wealth and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2021-10-11T01:09:59Z</dcterms:created>
  <dcterms:modified xsi:type="dcterms:W3CDTF">2021-10-11T01:09:59Z</dcterms:modified>
</cp:coreProperties>
</file>