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TOMB    </w:t>
      </w:r>
      <w:r>
        <w:t xml:space="preserve">   SPHINX    </w:t>
      </w:r>
      <w:r>
        <w:t xml:space="preserve">   SCROLL    </w:t>
      </w:r>
      <w:r>
        <w:t xml:space="preserve">   SERVANTS    </w:t>
      </w:r>
      <w:r>
        <w:t xml:space="preserve">   SANDALS    </w:t>
      </w:r>
      <w:r>
        <w:t xml:space="preserve">   PYRAMID    </w:t>
      </w:r>
      <w:r>
        <w:t xml:space="preserve">   PHARAOH    </w:t>
      </w:r>
      <w:r>
        <w:t xml:space="preserve">   PAPYRUS    </w:t>
      </w:r>
      <w:r>
        <w:t xml:space="preserve">   NILE RIVER    </w:t>
      </w:r>
      <w:r>
        <w:t xml:space="preserve">   MUMMY    </w:t>
      </w:r>
      <w:r>
        <w:t xml:space="preserve">   KINGTUT    </w:t>
      </w:r>
      <w:r>
        <w:t xml:space="preserve">   HIEROGLYPHICS    </w:t>
      </w:r>
      <w:r>
        <w:t xml:space="preserve">   EGYPTIAN    </w:t>
      </w:r>
      <w:r>
        <w:t xml:space="preserve">   EGYPT    </w:t>
      </w:r>
      <w:r>
        <w:t xml:space="preserve">   CLEOPATRA    </w:t>
      </w:r>
      <w:r>
        <w:t xml:space="preserve">   CHARIOTS    </w:t>
      </w:r>
      <w:r>
        <w:t xml:space="preserve">   ANCIENT    </w:t>
      </w:r>
      <w:r>
        <w:t xml:space="preserve">  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2021-10-11T01:11:55Z</dcterms:created>
  <dcterms:modified xsi:type="dcterms:W3CDTF">2021-10-11T01:11:55Z</dcterms:modified>
</cp:coreProperties>
</file>