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Egypt -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slab of rock found in 1799 inscribed with hieroglyphics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1922 howard Carter found this "Boy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Profitable paths followed by traders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imaginary creatures with bodies of animals and head of human or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period during which Egypt reached the height of its power and glory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Ruler who worked to increase Egyptian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Known as Egypt's last great pharaoh, battled the Hittites constantly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period of order and stability that lasted until about 1750 BCE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Egyptian writing system using symbols to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tall four-sided pillar that is pointed on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 lasting paper-like material made from reeds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- </dc:title>
  <dcterms:created xsi:type="dcterms:W3CDTF">2021-10-11T01:09:52Z</dcterms:created>
  <dcterms:modified xsi:type="dcterms:W3CDTF">2021-10-11T01:09:52Z</dcterms:modified>
</cp:coreProperties>
</file>