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Ancient 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material created in ancient Egypt made out of plants and woven to be used as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level of people in a civilization usually divided by importance and economic status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area where a river enters into a larger body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who rules temporarily in place of the next ruler because they are too young or undecided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rich, high in nutrients and biodiversity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body of a dead animal or human wrapped in bandages to preserve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Egyptian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skilled worker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life after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scientist who studies celestial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family of rulers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Fertile soil deposited from overflowing rivers, rich in nutrients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belief in more than one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Rocky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picture of an object; writing system in ancient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structure with sloping sides that meet at a point on top, usually used as a royal tomb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</dc:title>
  <dcterms:created xsi:type="dcterms:W3CDTF">2021-10-11T01:10:01Z</dcterms:created>
  <dcterms:modified xsi:type="dcterms:W3CDTF">2021-10-11T01:10:01Z</dcterms:modified>
</cp:coreProperties>
</file>