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process of preserving bodies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river runs through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Egyptian pharaohs buried?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device called to lift water from the River to the farmland?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was the goddess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salt used to preserve bodies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Symbols used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did the ancient Egyptians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of the dead, and ruler of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ancient Egyptian game that involved a spiral and lion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Egyptian cat-like goddess of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source of food in Ancient Egypt?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2021-10-11T01:11:08Z</dcterms:created>
  <dcterms:modified xsi:type="dcterms:W3CDTF">2021-10-11T01:11:08Z</dcterms:modified>
</cp:coreProperties>
</file>