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wrapped in linen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Burial 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Humped desert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2021-10-11T01:10:03Z</dcterms:created>
  <dcterms:modified xsi:type="dcterms:W3CDTF">2021-10-11T01:10:03Z</dcterms:modified>
</cp:coreProperties>
</file>