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SCARAB    </w:t>
      </w:r>
      <w:r>
        <w:t xml:space="preserve">   PAPYRUS    </w:t>
      </w:r>
      <w:r>
        <w:t xml:space="preserve">   GIZA    </w:t>
      </w:r>
      <w:r>
        <w:t xml:space="preserve">   AMULET    </w:t>
      </w:r>
      <w:r>
        <w:t xml:space="preserve">   TUTANKHAMUN    </w:t>
      </w:r>
      <w:r>
        <w:t xml:space="preserve">   PHARAOH    </w:t>
      </w:r>
      <w:r>
        <w:t xml:space="preserve">   AKHET    </w:t>
      </w:r>
      <w:r>
        <w:t xml:space="preserve">   HISTORY    </w:t>
      </w:r>
      <w:r>
        <w:t xml:space="preserve">   PRESERVED    </w:t>
      </w:r>
      <w:r>
        <w:t xml:space="preserve">   TOMB    </w:t>
      </w:r>
      <w:r>
        <w:t xml:space="preserve">   NILE    </w:t>
      </w:r>
      <w:r>
        <w:t xml:space="preserve">   GOD    </w:t>
      </w:r>
      <w:r>
        <w:t xml:space="preserve">   SPHINX    </w:t>
      </w:r>
      <w:r>
        <w:t xml:space="preserve">   EGYPTIAN    </w:t>
      </w:r>
      <w:r>
        <w:t xml:space="preserve">   PYRAMID    </w:t>
      </w:r>
      <w:r>
        <w:t xml:space="preserve">   HIEROGLYPHIC    </w:t>
      </w:r>
      <w:r>
        <w:t xml:space="preserve">   AFTERLIFE    </w:t>
      </w:r>
      <w:r>
        <w:t xml:space="preserve">   MUMMIFY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2021-10-11T01:10:28Z</dcterms:created>
  <dcterms:modified xsi:type="dcterms:W3CDTF">2021-10-11T01:10:28Z</dcterms:modified>
</cp:coreProperties>
</file>