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greek    </w:t>
      </w:r>
      <w:r>
        <w:t xml:space="preserve">   latin    </w:t>
      </w:r>
      <w:r>
        <w:t xml:space="preserve">   sarcophagus    </w:t>
      </w:r>
      <w:r>
        <w:t xml:space="preserve">   papyrus    </w:t>
      </w:r>
      <w:r>
        <w:t xml:space="preserve">   Sahara Desert    </w:t>
      </w:r>
      <w:r>
        <w:t xml:space="preserve">   Nile River    </w:t>
      </w:r>
      <w:r>
        <w:t xml:space="preserve">   scarab    </w:t>
      </w:r>
      <w:r>
        <w:t xml:space="preserve">   temple    </w:t>
      </w:r>
      <w:r>
        <w:t xml:space="preserve">   tomb    </w:t>
      </w:r>
      <w:r>
        <w:t xml:space="preserve">   Red Sea    </w:t>
      </w:r>
      <w:r>
        <w:t xml:space="preserve">   Great Pyramid    </w:t>
      </w:r>
      <w:r>
        <w:t xml:space="preserve">   mummy    </w:t>
      </w:r>
      <w:r>
        <w:t xml:space="preserve">   obelisk    </w:t>
      </w:r>
      <w:r>
        <w:t xml:space="preserve">   pharaoh    </w:t>
      </w:r>
      <w:r>
        <w:t xml:space="preserve">   Giza    </w:t>
      </w:r>
      <w:r>
        <w:t xml:space="preserve">   sphinx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2021-10-11T01:11:59Z</dcterms:created>
  <dcterms:modified xsi:type="dcterms:W3CDTF">2021-10-11T01:11:59Z</dcterms:modified>
</cp:coreProperties>
</file>