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Sphinx    </w:t>
      </w:r>
      <w:r>
        <w:t xml:space="preserve">   Pyramid    </w:t>
      </w:r>
      <w:r>
        <w:t xml:space="preserve">   Pharaoh    </w:t>
      </w:r>
      <w:r>
        <w:t xml:space="preserve">   Hieroglyphics    </w:t>
      </w:r>
      <w:r>
        <w:t xml:space="preserve">   Osiris    </w:t>
      </w:r>
      <w:r>
        <w:t xml:space="preserve">   Nile    </w:t>
      </w:r>
      <w:r>
        <w:t xml:space="preserve">   Ra    </w:t>
      </w:r>
      <w:r>
        <w:t xml:space="preserve">   Cat    </w:t>
      </w:r>
      <w:r>
        <w:t xml:space="preserve">   Sarcophagus    </w:t>
      </w:r>
      <w:r>
        <w:t xml:space="preserve">   Tomb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2021-11-20T03:32:04Z</dcterms:created>
  <dcterms:modified xsi:type="dcterms:W3CDTF">2021-11-20T03:32:04Z</dcterms:modified>
</cp:coreProperties>
</file>