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9 year old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most famous feline goddess of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kind of tomb they would put rulers in when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ancient Egyptians thought they could take them to the afterlife.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creature with the head of a man and the body of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ruler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they used on rulers when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believed they would go once they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Gold, sculptures and jules that were kept by pharaoh's.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Egyptian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animal they worshiped the most.</w:t>
            </w:r>
          </w:p>
        </w:tc>
      </w:tr>
    </w:tbl>
    <w:p>
      <w:pPr>
        <w:pStyle w:val="WordBankMedium"/>
      </w:pPr>
      <w:r>
        <w:t xml:space="preserve">   Pharaoh    </w:t>
      </w:r>
      <w:r>
        <w:t xml:space="preserve">   Pyramid    </w:t>
      </w:r>
      <w:r>
        <w:t xml:space="preserve">   Sphinx    </w:t>
      </w:r>
      <w:r>
        <w:t xml:space="preserve">   Tutankhamen    </w:t>
      </w:r>
      <w:r>
        <w:t xml:space="preserve">   Riches    </w:t>
      </w:r>
      <w:r>
        <w:t xml:space="preserve">   Mummification    </w:t>
      </w:r>
      <w:r>
        <w:t xml:space="preserve">   Treasure    </w:t>
      </w:r>
      <w:r>
        <w:t xml:space="preserve">   cats    </w:t>
      </w:r>
      <w:r>
        <w:t xml:space="preserve">   Afterlife    </w:t>
      </w:r>
      <w:r>
        <w:t xml:space="preserve">   Sarcophagus    </w:t>
      </w:r>
      <w:r>
        <w:t xml:space="preserve">   Bastet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2021-12-09T03:30:25Z</dcterms:created>
  <dcterms:modified xsi:type="dcterms:W3CDTF">2021-12-09T03:30:25Z</dcterms:modified>
</cp:coreProperties>
</file>